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01285-73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Клишевич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1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Е.Д.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3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Style w:val="cat-UserDefinedgrp-3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Style w:val="cat-UserDefinedgrp-3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Клишевич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а именно 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>, полученной лично,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</w:t>
      </w:r>
      <w:r>
        <w:rPr>
          <w:rStyle w:val="cat-UserDefinedgrp-40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Клишевич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0412365400675003302520143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3rplc-5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12rplc-15">
    <w:name w:val="cat-UserDefined grp-12 rplc-15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UserDefinedgrp-42rplc-40">
    <w:name w:val="cat-UserDefined grp-42 rplc-40"/>
    <w:basedOn w:val="DefaultParagraphFont"/>
  </w:style>
  <w:style w:type="character" w:customStyle="1" w:styleId="cat-UserDefinedgrp-43rplc-52">
    <w:name w:val="cat-UserDefined grp-4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